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A978" w14:textId="77777777" w:rsidR="00E244E2" w:rsidRPr="000F2B68" w:rsidRDefault="009B2C7F" w:rsidP="009B2C7F">
      <w:pPr>
        <w:pStyle w:val="Ttulo1"/>
        <w:spacing w:before="0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  <w:r w:rsidRPr="000F2B68">
        <w:rPr>
          <w:rFonts w:ascii="Arial" w:hAnsi="Arial" w:cs="Arial"/>
          <w:color w:val="auto"/>
          <w:sz w:val="24"/>
          <w:szCs w:val="24"/>
          <w:lang w:val="pt-BR"/>
        </w:rPr>
        <w:t>ANEXOS DO EDITAL ANADEP - COMISSÕES DO CNDH</w:t>
      </w:r>
    </w:p>
    <w:p w14:paraId="05E3D346" w14:textId="77777777" w:rsidR="009B2C7F" w:rsidRPr="000F2B68" w:rsidRDefault="009B2C7F" w:rsidP="009B2C7F">
      <w:pPr>
        <w:pStyle w:val="Ttulo2"/>
        <w:spacing w:before="0"/>
        <w:rPr>
          <w:rFonts w:ascii="Arial" w:hAnsi="Arial" w:cs="Arial"/>
          <w:color w:val="auto"/>
          <w:sz w:val="24"/>
          <w:szCs w:val="24"/>
          <w:lang w:val="pt-BR"/>
        </w:rPr>
      </w:pPr>
    </w:p>
    <w:p w14:paraId="2362502A" w14:textId="102CCCE5" w:rsidR="00E244E2" w:rsidRPr="000F2B68" w:rsidRDefault="009B2C7F" w:rsidP="009B2C7F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  <w:r w:rsidRPr="000F2B68">
        <w:rPr>
          <w:rFonts w:ascii="Arial" w:hAnsi="Arial" w:cs="Arial"/>
          <w:color w:val="auto"/>
          <w:sz w:val="24"/>
          <w:szCs w:val="24"/>
          <w:lang w:val="pt-BR"/>
        </w:rPr>
        <w:t>ANEXO I - MODELO DE CARTA DE COMPROMISSO DO(A) CANDIDATO(A)</w:t>
      </w:r>
    </w:p>
    <w:p w14:paraId="25D93C76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À</w:t>
      </w:r>
      <w:r w:rsidRPr="000F2B68">
        <w:rPr>
          <w:rFonts w:ascii="Arial" w:hAnsi="Arial" w:cs="Arial"/>
          <w:sz w:val="24"/>
          <w:szCs w:val="24"/>
          <w:lang w:val="pt-BR"/>
        </w:rPr>
        <w:br/>
        <w:t>Associação Nacional das Defensoras e Defensores Públicos – ANADEP</w:t>
      </w:r>
    </w:p>
    <w:p w14:paraId="6CAAD410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Ref.: Carta de Compromisso – Comissão do CNDH</w:t>
      </w:r>
    </w:p>
    <w:p w14:paraId="446E354B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Eu, [NOME COMPLETO], defensor(a) público(a) do(a) [Defensoria Pública do Estado/DF], matrícula nº [NÚMERO], declaro, para os devidos fins, que tenho interesse em representar a ANADEP na [NOME DA COMISSÃO] do Conselho Nacional dos Direitos Humanos – CNDH.</w:t>
      </w:r>
    </w:p>
    <w:p w14:paraId="773EDBAB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Declaro, ainda, que:</w:t>
      </w:r>
    </w:p>
    <w:p w14:paraId="34B8A88B" w14:textId="77777777" w:rsid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1. Estou ciente das atribuições inerentes à participação nas reuniões e atividades da respectiva Comissão, comprometendo-me a desempenhá-las com zelo, assiduidade e responsabilidade;</w:t>
      </w:r>
    </w:p>
    <w:p w14:paraId="54891E43" w14:textId="77777777" w:rsid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2. Comprometo-me a participar de todas as reuniões e atividades convocadas no âmbito da Comissão;</w:t>
      </w:r>
    </w:p>
    <w:p w14:paraId="78E9B46E" w14:textId="2B5AC1CA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3. Declaro que não estou afastado(a) das atribuições institucionais da Defensoria Pública há mais de três anos, salvo na hipótese de aposentadoria;</w:t>
      </w:r>
    </w:p>
    <w:p w14:paraId="66E4ED3C" w14:textId="77777777" w:rsid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4. Comprometo-me a enviar, no prazo estabelecido, relatórios sucintos contendo o resumo das atividades e discussões realizadas nas reuniões da Comissão, conforme disposto no Edital.</w:t>
      </w:r>
    </w:p>
    <w:p w14:paraId="78912554" w14:textId="776E07C9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Por ser expressão da verdade, firmo a presente.</w:t>
      </w:r>
    </w:p>
    <w:p w14:paraId="50C14F7C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1FAF2364" w14:textId="424AF5B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Local e data: ________________________________</w:t>
      </w:r>
    </w:p>
    <w:p w14:paraId="3E1838E1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Assinatura: ___________________________________</w:t>
      </w:r>
    </w:p>
    <w:p w14:paraId="0DAA207F" w14:textId="5A1DA38D" w:rsidR="00E244E2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</w:r>
    </w:p>
    <w:p w14:paraId="273340B5" w14:textId="77777777" w:rsidR="009B2C7F" w:rsidRPr="000F2B68" w:rsidRDefault="009B2C7F" w:rsidP="009B2C7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14:paraId="41ACB577" w14:textId="77777777" w:rsidR="009B2C7F" w:rsidRPr="000F2B68" w:rsidRDefault="009B2C7F" w:rsidP="009B2C7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14:paraId="52AD5551" w14:textId="77777777" w:rsidR="00E244E2" w:rsidRPr="000F2B68" w:rsidRDefault="009B2C7F" w:rsidP="009B2C7F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  <w:r w:rsidRPr="000F2B68">
        <w:rPr>
          <w:rFonts w:ascii="Arial" w:hAnsi="Arial" w:cs="Arial"/>
          <w:color w:val="auto"/>
          <w:sz w:val="24"/>
          <w:szCs w:val="24"/>
          <w:lang w:val="pt-BR"/>
        </w:rPr>
        <w:lastRenderedPageBreak/>
        <w:t>ANEXO II - MODELO DE CARTA DE CIÊNCIA E APOIO DA ENTIDADE DE CLASSE</w:t>
      </w:r>
    </w:p>
    <w:p w14:paraId="57DBD85D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À</w:t>
      </w:r>
      <w:r w:rsidRPr="000F2B68">
        <w:rPr>
          <w:rFonts w:ascii="Arial" w:hAnsi="Arial" w:cs="Arial"/>
          <w:sz w:val="24"/>
          <w:szCs w:val="24"/>
          <w:lang w:val="pt-BR"/>
        </w:rPr>
        <w:br/>
        <w:t>Associação Nacional das Defensoras e Defensores Públicos – ANADEP</w:t>
      </w:r>
    </w:p>
    <w:p w14:paraId="4903813D" w14:textId="2808552F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Ref.: Carta de Ciência e Apoio – Comissão do CNDH</w:t>
      </w:r>
    </w:p>
    <w:p w14:paraId="393F7E07" w14:textId="2681CA38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A [NOME DA ASSOCIAÇÃO ESTADUAL], entidade de classe representativa das defensoras e dos defensores públicos do(a) [Estado/DF], por meio de sua presidência, declara para os devidos fins que tem ciência da inscrição do(a) associado(a) [NOME COMPLETO], defensor(a) público(a) do(a) [Defensoria Pública do Estado/DF], para compor, como representante da ANADEP, a [NOME DA COMISSÃO] do Conselho Nacional dos Direitos Humanos – CNDH.</w:t>
      </w:r>
    </w:p>
    <w:p w14:paraId="059E9CF2" w14:textId="2F04A2C0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 xml:space="preserve">A presente declaração expressa nosso apoio institucional à referida </w:t>
      </w:r>
      <w:r w:rsidR="00C91ACA" w:rsidRPr="000F2B68">
        <w:rPr>
          <w:rFonts w:ascii="Arial" w:hAnsi="Arial" w:cs="Arial"/>
          <w:sz w:val="24"/>
          <w:szCs w:val="24"/>
          <w:lang w:val="pt-BR"/>
        </w:rPr>
        <w:t>candidatura, ratificando a importância desta participação nos espaços de construção</w:t>
      </w:r>
      <w:r w:rsidRPr="000F2B68">
        <w:rPr>
          <w:rFonts w:ascii="Arial" w:hAnsi="Arial" w:cs="Arial"/>
          <w:sz w:val="24"/>
          <w:szCs w:val="24"/>
          <w:lang w:val="pt-BR"/>
        </w:rPr>
        <w:t>, defesa e promoção dos direitos humanos no âmbito nacional.</w:t>
      </w:r>
    </w:p>
    <w:p w14:paraId="4AAA26F5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Declaramos, ainda, nosso compromisso institucional em apoiar, inclusive no que se refere à garantia da participação do(a) referido(a) defensor(a) nas reuniões e atividades da Comissão, sempre que necessário.</w:t>
      </w:r>
    </w:p>
    <w:p w14:paraId="47822651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Local e data: ________________________________</w:t>
      </w:r>
    </w:p>
    <w:p w14:paraId="63812F55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br/>
        <w:t>Assinatura: ___________________________________</w:t>
      </w:r>
    </w:p>
    <w:p w14:paraId="0FCCEFB1" w14:textId="77777777" w:rsidR="009B2C7F" w:rsidRPr="000F2B68" w:rsidRDefault="009B2C7F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0F2B68">
        <w:rPr>
          <w:rFonts w:ascii="Arial" w:hAnsi="Arial" w:cs="Arial"/>
          <w:sz w:val="24"/>
          <w:szCs w:val="24"/>
          <w:lang w:val="pt-BR"/>
        </w:rPr>
        <w:t>[Presidente(a) da Associação Estadual]</w:t>
      </w:r>
    </w:p>
    <w:p w14:paraId="5EAEF292" w14:textId="44141B17" w:rsidR="00E244E2" w:rsidRPr="000F2B68" w:rsidRDefault="00E244E2" w:rsidP="009B2C7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sectPr w:rsidR="00E244E2" w:rsidRPr="000F2B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318388">
    <w:abstractNumId w:val="8"/>
  </w:num>
  <w:num w:numId="2" w16cid:durableId="1968317034">
    <w:abstractNumId w:val="6"/>
  </w:num>
  <w:num w:numId="3" w16cid:durableId="1307971450">
    <w:abstractNumId w:val="5"/>
  </w:num>
  <w:num w:numId="4" w16cid:durableId="563029911">
    <w:abstractNumId w:val="4"/>
  </w:num>
  <w:num w:numId="5" w16cid:durableId="1916816209">
    <w:abstractNumId w:val="7"/>
  </w:num>
  <w:num w:numId="6" w16cid:durableId="19864091">
    <w:abstractNumId w:val="3"/>
  </w:num>
  <w:num w:numId="7" w16cid:durableId="1279800232">
    <w:abstractNumId w:val="2"/>
  </w:num>
  <w:num w:numId="8" w16cid:durableId="1383211363">
    <w:abstractNumId w:val="1"/>
  </w:num>
  <w:num w:numId="9" w16cid:durableId="186516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2B68"/>
    <w:rsid w:val="0015074B"/>
    <w:rsid w:val="0029639D"/>
    <w:rsid w:val="00326F90"/>
    <w:rsid w:val="00470266"/>
    <w:rsid w:val="009B2C7F"/>
    <w:rsid w:val="00AA1D8D"/>
    <w:rsid w:val="00B47730"/>
    <w:rsid w:val="00C91ACA"/>
    <w:rsid w:val="00CB0664"/>
    <w:rsid w:val="00E244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5E8E17D-CBF4-408E-9F87-E1D9FE5E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7A93826F1CE942928D292807EDFB76" ma:contentTypeVersion="13" ma:contentTypeDescription="Crie um novo documento." ma:contentTypeScope="" ma:versionID="48f1ceab8ef78b284a7c684bf867dfee">
  <xsd:schema xmlns:xsd="http://www.w3.org/2001/XMLSchema" xmlns:xs="http://www.w3.org/2001/XMLSchema" xmlns:p="http://schemas.microsoft.com/office/2006/metadata/properties" xmlns:ns2="bb122554-7d38-47de-bdaf-990fe19d3a95" xmlns:ns3="cc6a8243-22e0-48c0-a6d9-09b8320159f9" targetNamespace="http://schemas.microsoft.com/office/2006/metadata/properties" ma:root="true" ma:fieldsID="27f145c73003e6209f937b86c7b776ff" ns2:_="" ns3:_="">
    <xsd:import namespace="bb122554-7d38-47de-bdaf-990fe19d3a95"/>
    <xsd:import namespace="cc6a8243-22e0-48c0-a6d9-09b83201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22554-7d38-47de-bdaf-990fe19d3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027e8a5-7279-4077-a2a6-98d4c8845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a8243-22e0-48c0-a6d9-09b8320159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0f54-b891-4770-8c0d-b5de14b03f70}" ma:internalName="TaxCatchAll" ma:showField="CatchAllData" ma:web="cc6a8243-22e0-48c0-a6d9-09b83201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22554-7d38-47de-bdaf-990fe19d3a95">
      <Terms xmlns="http://schemas.microsoft.com/office/infopath/2007/PartnerControls"/>
    </lcf76f155ced4ddcb4097134ff3c332f>
    <TaxCatchAll xmlns="cc6a8243-22e0-48c0-a6d9-09b832015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B6303-0A69-4C68-8D49-3CAD9DA9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22554-7d38-47de-bdaf-990fe19d3a95"/>
    <ds:schemaRef ds:uri="cc6a8243-22e0-48c0-a6d9-09b83201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5F34A-B168-408A-A0A5-35428DCE0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3DD41-A419-42E2-87E1-EC2F77A899BD}">
  <ds:schemaRefs>
    <ds:schemaRef ds:uri="http://schemas.microsoft.com/office/2006/metadata/properties"/>
    <ds:schemaRef ds:uri="http://schemas.microsoft.com/office/infopath/2007/PartnerControls"/>
    <ds:schemaRef ds:uri="bb122554-7d38-47de-bdaf-990fe19d3a95"/>
    <ds:schemaRef ds:uri="cc6a8243-22e0-48c0-a6d9-09b8320159f9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ANADEP – Secretaria</cp:lastModifiedBy>
  <cp:revision>4</cp:revision>
  <dcterms:created xsi:type="dcterms:W3CDTF">2013-12-23T23:15:00Z</dcterms:created>
  <dcterms:modified xsi:type="dcterms:W3CDTF">2025-06-18T19:41:00Z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0x010100C47A93826F1CE942928D292807EDFB76</vt:lpwstr>
  </property>
  <property fmtid="{D5CDD505-2E9C-101B-9397-08002B2CF9AE}" pid="3" name="MediaServiceImageTags">
    <vt:lpwstr/>
  </property>
</Properties>
</file>